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4D71" w14:textId="2510D82C" w:rsidR="009415D2" w:rsidRDefault="009415D2" w:rsidP="000A3FB6">
      <w:pPr>
        <w:jc w:val="center"/>
      </w:pPr>
      <w:r>
        <w:rPr>
          <w:b/>
          <w:bCs/>
          <w:sz w:val="44"/>
          <w:szCs w:val="44"/>
        </w:rPr>
        <w:t>Questionnaire</w:t>
      </w:r>
      <w:r w:rsidR="78169B29" w:rsidRPr="78169B29">
        <w:rPr>
          <w:b/>
          <w:bCs/>
          <w:sz w:val="44"/>
          <w:szCs w:val="44"/>
        </w:rPr>
        <w:t>– S</w:t>
      </w:r>
      <w:r>
        <w:rPr>
          <w:b/>
          <w:bCs/>
          <w:sz w:val="44"/>
          <w:szCs w:val="44"/>
        </w:rPr>
        <w:t>ession</w:t>
      </w:r>
      <w:r w:rsidR="78169B29" w:rsidRPr="78169B29">
        <w:rPr>
          <w:b/>
          <w:bCs/>
          <w:sz w:val="44"/>
          <w:szCs w:val="44"/>
        </w:rPr>
        <w:t xml:space="preserve"> 2: </w:t>
      </w:r>
      <w:r w:rsidRPr="78169B29">
        <w:rPr>
          <w:b/>
          <w:bCs/>
          <w:sz w:val="44"/>
          <w:szCs w:val="44"/>
        </w:rPr>
        <w:t>Test</w:t>
      </w:r>
      <w:r>
        <w:rPr>
          <w:b/>
          <w:bCs/>
          <w:sz w:val="44"/>
          <w:szCs w:val="44"/>
        </w:rPr>
        <w:t>ing</w:t>
      </w:r>
      <w:r w:rsidRPr="78169B29">
        <w:rPr>
          <w:b/>
          <w:bCs/>
          <w:sz w:val="44"/>
          <w:szCs w:val="44"/>
        </w:rPr>
        <w:t xml:space="preserve"> devices and apps</w:t>
      </w:r>
    </w:p>
    <w:p w14:paraId="276BD114" w14:textId="582F7487" w:rsidR="008B4AFB" w:rsidRDefault="00443B1C">
      <w:r>
        <w:rPr>
          <w:b/>
          <w:sz w:val="36"/>
        </w:rPr>
        <w:br/>
      </w:r>
      <w:r w:rsidR="009415D2">
        <w:rPr>
          <w:b/>
          <w:sz w:val="36"/>
        </w:rPr>
        <w:t>Part</w:t>
      </w:r>
      <w:r>
        <w:rPr>
          <w:b/>
          <w:sz w:val="36"/>
        </w:rPr>
        <w:t xml:space="preserve"> 1 – </w:t>
      </w:r>
      <w:r w:rsidR="009415D2">
        <w:rPr>
          <w:b/>
          <w:sz w:val="36"/>
        </w:rPr>
        <w:t>Did you understand the training</w:t>
      </w:r>
      <w:r>
        <w:rPr>
          <w:b/>
          <w:sz w:val="36"/>
        </w:rPr>
        <w:t>?</w:t>
      </w:r>
    </w:p>
    <w:p w14:paraId="127DEAE9" w14:textId="24C9B145" w:rsidR="008B4AFB" w:rsidRDefault="00443B1C">
      <w:r>
        <w:t xml:space="preserve">1. </w:t>
      </w:r>
      <w:r w:rsidR="009415D2">
        <w:t>Do you now know what standard values are</w:t>
      </w:r>
      <w:r>
        <w:t>? 🤔</w:t>
      </w:r>
    </w:p>
    <w:p w14:paraId="2D486FAA" w14:textId="366F997D" w:rsidR="008B4AFB" w:rsidRDefault="00443B1C">
      <w:pPr>
        <w:pStyle w:val="Aufzhlungszeichen"/>
      </w:pPr>
      <w:r>
        <w:t xml:space="preserve">☐ </w:t>
      </w:r>
      <w:r w:rsidR="009415D2">
        <w:t>Yes</w:t>
      </w:r>
      <w:r>
        <w:t xml:space="preserve"> ✔</w:t>
      </w:r>
    </w:p>
    <w:p w14:paraId="6D7DE2A2" w14:textId="1CE92038" w:rsidR="008B4AFB" w:rsidRDefault="00443B1C">
      <w:pPr>
        <w:pStyle w:val="Aufzhlungszeichen"/>
      </w:pPr>
      <w:r>
        <w:t>☐ N</w:t>
      </w:r>
      <w:r w:rsidR="009415D2">
        <w:t>o</w:t>
      </w:r>
      <w:r>
        <w:t xml:space="preserve"> ✖</w:t>
      </w:r>
    </w:p>
    <w:p w14:paraId="0020907B" w14:textId="16EDEF1A" w:rsidR="008B4AFB" w:rsidRDefault="00443B1C">
      <w:pPr>
        <w:pStyle w:val="Aufzhlungszeichen"/>
      </w:pPr>
      <w:r>
        <w:t xml:space="preserve">☐ </w:t>
      </w:r>
      <w:r w:rsidR="009415D2">
        <w:t xml:space="preserve">A little bit </w:t>
      </w:r>
      <w:r>
        <w:t>🤔</w:t>
      </w:r>
    </w:p>
    <w:p w14:paraId="6A297CDD" w14:textId="7B4445A2" w:rsidR="008B4AFB" w:rsidRDefault="00443B1C">
      <w:r>
        <w:t xml:space="preserve">2. </w:t>
      </w:r>
      <w:r w:rsidR="009415D2">
        <w:t>Can you give examples of standard values</w:t>
      </w:r>
      <w:r>
        <w:t>? 📏</w:t>
      </w:r>
    </w:p>
    <w:p w14:paraId="652A07EB" w14:textId="23AB5EF7" w:rsidR="008B4AFB" w:rsidRDefault="00443B1C">
      <w:pPr>
        <w:pStyle w:val="Aufzhlungszeichen"/>
      </w:pPr>
      <w:r>
        <w:t xml:space="preserve">☐ </w:t>
      </w:r>
      <w:r w:rsidR="009415D2">
        <w:t>Yes</w:t>
      </w:r>
      <w:r>
        <w:t xml:space="preserve"> ✔</w:t>
      </w:r>
    </w:p>
    <w:p w14:paraId="517E676A" w14:textId="41634EA1" w:rsidR="008B4AFB" w:rsidRDefault="00443B1C">
      <w:pPr>
        <w:pStyle w:val="Aufzhlungszeichen"/>
      </w:pPr>
      <w:r>
        <w:t>☐ N</w:t>
      </w:r>
      <w:r w:rsidR="009415D2">
        <w:t>o</w:t>
      </w:r>
      <w:r>
        <w:t xml:space="preserve"> ✖</w:t>
      </w:r>
    </w:p>
    <w:p w14:paraId="1FFF358C" w14:textId="78963F23" w:rsidR="008B4AFB" w:rsidRDefault="00443B1C">
      <w:r>
        <w:t xml:space="preserve">3. </w:t>
      </w:r>
      <w:r w:rsidR="009415D2">
        <w:t>Do you know which devices measure health values</w:t>
      </w:r>
      <w:r>
        <w:t>? 🖥</w:t>
      </w:r>
    </w:p>
    <w:p w14:paraId="3F6A3D93" w14:textId="77777777" w:rsidR="008B4AFB" w:rsidRDefault="00443B1C">
      <w:pPr>
        <w:pStyle w:val="Aufzhlungszeichen"/>
      </w:pPr>
      <w:r>
        <w:t>☐ Ja ✔</w:t>
      </w:r>
    </w:p>
    <w:p w14:paraId="182AB340" w14:textId="77777777" w:rsidR="008B4AFB" w:rsidRDefault="00443B1C">
      <w:pPr>
        <w:pStyle w:val="Aufzhlungszeichen"/>
      </w:pPr>
      <w:r>
        <w:t>☐ Nein ✖</w:t>
      </w:r>
    </w:p>
    <w:p w14:paraId="33A17EEF" w14:textId="77777777" w:rsidR="008B4AFB" w:rsidRDefault="00443B1C">
      <w:r>
        <w:t>4. Hast du eine App oder ein Gerät getestet? 📱</w:t>
      </w:r>
    </w:p>
    <w:p w14:paraId="18DBB6F1" w14:textId="78E0890E" w:rsidR="008B4AFB" w:rsidRDefault="00443B1C">
      <w:pPr>
        <w:pStyle w:val="Aufzhlungszeichen"/>
      </w:pPr>
      <w:r>
        <w:t xml:space="preserve">☐ </w:t>
      </w:r>
      <w:r w:rsidR="009415D2">
        <w:t>Yes</w:t>
      </w:r>
      <w:r>
        <w:t xml:space="preserve"> ✔</w:t>
      </w:r>
    </w:p>
    <w:p w14:paraId="47177CDC" w14:textId="74F6F3CA" w:rsidR="008B4AFB" w:rsidRDefault="00443B1C">
      <w:pPr>
        <w:pStyle w:val="Aufzhlungszeichen"/>
      </w:pPr>
      <w:r>
        <w:t>☐ N</w:t>
      </w:r>
      <w:r w:rsidR="009415D2">
        <w:t>o</w:t>
      </w:r>
      <w:r>
        <w:t xml:space="preserve"> ✖</w:t>
      </w:r>
    </w:p>
    <w:p w14:paraId="14416591" w14:textId="423C93FD" w:rsidR="008B4AFB" w:rsidRDefault="00443B1C">
      <w:r>
        <w:t xml:space="preserve">5. </w:t>
      </w:r>
      <w:r w:rsidR="009415D2">
        <w:t>What values can you measure</w:t>
      </w:r>
      <w:r>
        <w:t>?</w:t>
      </w:r>
    </w:p>
    <w:p w14:paraId="23287EC9" w14:textId="6A072805" w:rsidR="008B4AFB" w:rsidRDefault="00443B1C">
      <w:pPr>
        <w:pStyle w:val="Aufzhlungszeichen"/>
      </w:pPr>
      <w:r>
        <w:t xml:space="preserve">☐ ❤️ </w:t>
      </w:r>
      <w:r w:rsidR="009415D2">
        <w:t>Heartbeat</w:t>
      </w:r>
    </w:p>
    <w:p w14:paraId="3C88DCFC" w14:textId="199AD77B" w:rsidR="008B4AFB" w:rsidRDefault="00443B1C">
      <w:pPr>
        <w:pStyle w:val="Aufzhlungszeichen"/>
      </w:pPr>
      <w:r>
        <w:t xml:space="preserve">☐ 💉 </w:t>
      </w:r>
      <w:r w:rsidR="009415D2">
        <w:t>Blood pressure</w:t>
      </w:r>
    </w:p>
    <w:p w14:paraId="0EE6C82B" w14:textId="4BD9C3F0" w:rsidR="008B4AFB" w:rsidRDefault="00443B1C">
      <w:pPr>
        <w:pStyle w:val="Aufzhlungszeichen"/>
      </w:pPr>
      <w:r>
        <w:t xml:space="preserve">☐ ⚖ </w:t>
      </w:r>
      <w:r w:rsidR="009415D2">
        <w:t>Weight</w:t>
      </w:r>
    </w:p>
    <w:p w14:paraId="00DC7243" w14:textId="434CF416" w:rsidR="009415D2" w:rsidRDefault="00443B1C" w:rsidP="009415D2">
      <w:pPr>
        <w:pStyle w:val="Aufzhlungszeichen"/>
        <w:tabs>
          <w:tab w:val="clear" w:pos="360"/>
          <w:tab w:val="num" w:pos="720"/>
        </w:tabs>
      </w:pPr>
      <w:r>
        <w:t xml:space="preserve">☐ 💧 </w:t>
      </w:r>
      <w:r w:rsidR="009415D2">
        <w:t>Fluid intake</w:t>
      </w:r>
    </w:p>
    <w:p w14:paraId="0072CE0B" w14:textId="1D7A9883" w:rsidR="008B4AFB" w:rsidRDefault="00443B1C">
      <w:pPr>
        <w:pStyle w:val="Aufzhlungszeichen"/>
      </w:pPr>
      <w:r>
        <w:t xml:space="preserve">☐ 🍬 </w:t>
      </w:r>
      <w:r w:rsidR="009415D2">
        <w:t>Blood sugar</w:t>
      </w:r>
    </w:p>
    <w:p w14:paraId="6BCAA5F0" w14:textId="16F84013" w:rsidR="008B4AFB" w:rsidRDefault="00443B1C">
      <w:r>
        <w:t xml:space="preserve">6. </w:t>
      </w:r>
      <w:r w:rsidR="009415D2">
        <w:t>Do you feel safe using devices or apps</w:t>
      </w:r>
      <w:r>
        <w:t>?</w:t>
      </w:r>
    </w:p>
    <w:p w14:paraId="399A819C" w14:textId="044C5EBF" w:rsidR="008B4AFB" w:rsidRDefault="00443B1C">
      <w:pPr>
        <w:pStyle w:val="Aufzhlungszeichen"/>
      </w:pPr>
      <w:r>
        <w:lastRenderedPageBreak/>
        <w:t xml:space="preserve">☐ </w:t>
      </w:r>
      <w:r w:rsidR="009415D2">
        <w:t>Yes</w:t>
      </w:r>
      <w:r>
        <w:t xml:space="preserve"> ✔</w:t>
      </w:r>
    </w:p>
    <w:p w14:paraId="610D8F21" w14:textId="0E40FF68" w:rsidR="008B4AFB" w:rsidRDefault="00443B1C">
      <w:pPr>
        <w:pStyle w:val="Aufzhlungszeichen"/>
      </w:pPr>
      <w:r>
        <w:t>☐ N</w:t>
      </w:r>
      <w:r w:rsidR="009415D2">
        <w:t>o</w:t>
      </w:r>
      <w:r>
        <w:t xml:space="preserve"> ✖</w:t>
      </w:r>
    </w:p>
    <w:p w14:paraId="6861A64B" w14:textId="37EFE586" w:rsidR="008B4AFB" w:rsidRDefault="00443B1C">
      <w:pPr>
        <w:pStyle w:val="Aufzhlungszeichen"/>
      </w:pPr>
      <w:r>
        <w:t xml:space="preserve">☐ </w:t>
      </w:r>
      <w:r w:rsidR="009415D2">
        <w:t>Unsure</w:t>
      </w:r>
      <w:r>
        <w:t xml:space="preserve"> 🤔</w:t>
      </w:r>
    </w:p>
    <w:p w14:paraId="2CF81B52" w14:textId="534D0F3F" w:rsidR="008B4AFB" w:rsidRDefault="00443B1C">
      <w:r>
        <w:t xml:space="preserve">7. </w:t>
      </w:r>
      <w:r w:rsidR="009415D2">
        <w:t>What was easy for you</w:t>
      </w:r>
      <w:r>
        <w:t>? ✍</w:t>
      </w:r>
    </w:p>
    <w:p w14:paraId="572D8487" w14:textId="77777777" w:rsidR="008B4AFB" w:rsidRDefault="00443B1C">
      <w:r>
        <w:t>_______________________________________________</w:t>
      </w:r>
    </w:p>
    <w:p w14:paraId="7DE3E3AE" w14:textId="77777777" w:rsidR="008B4AFB" w:rsidRDefault="00443B1C">
      <w:r>
        <w:t>_______________________________________________</w:t>
      </w:r>
    </w:p>
    <w:p w14:paraId="167887C8" w14:textId="77777777" w:rsidR="008B4AFB" w:rsidRDefault="00443B1C">
      <w:r>
        <w:t>_______________________________________________</w:t>
      </w:r>
    </w:p>
    <w:p w14:paraId="534141FB" w14:textId="58BF7B0B" w:rsidR="008B4AFB" w:rsidRDefault="00443B1C">
      <w:r>
        <w:t xml:space="preserve">8. </w:t>
      </w:r>
      <w:r w:rsidR="009415D2">
        <w:t>What was hard for you</w:t>
      </w:r>
      <w:r>
        <w:t>? ✍</w:t>
      </w:r>
    </w:p>
    <w:p w14:paraId="7AB8D9DD" w14:textId="77777777" w:rsidR="008B4AFB" w:rsidRDefault="00443B1C">
      <w:r>
        <w:t>_______________________________________________</w:t>
      </w:r>
    </w:p>
    <w:p w14:paraId="3D63E11E" w14:textId="77777777" w:rsidR="008B4AFB" w:rsidRDefault="00443B1C">
      <w:r>
        <w:t>_______________________________________________</w:t>
      </w:r>
    </w:p>
    <w:p w14:paraId="338622A7" w14:textId="77777777" w:rsidR="008B4AFB" w:rsidRDefault="00443B1C">
      <w:r>
        <w:t>_______________________________________________</w:t>
      </w:r>
    </w:p>
    <w:p w14:paraId="3AD4C1C4" w14:textId="6A06DC08" w:rsidR="008B4AFB" w:rsidRDefault="00443B1C">
      <w:r>
        <w:rPr>
          <w:b/>
          <w:sz w:val="36"/>
        </w:rPr>
        <w:br/>
        <w:t>Teil 2 – Trainer-</w:t>
      </w:r>
      <w:r w:rsidR="009415D2">
        <w:rPr>
          <w:b/>
          <w:sz w:val="36"/>
        </w:rPr>
        <w:t xml:space="preserve"> Review</w:t>
      </w:r>
    </w:p>
    <w:p w14:paraId="7217B0C0" w14:textId="351D909E" w:rsidR="008B4AFB" w:rsidRDefault="00443B1C">
      <w:r>
        <w:t xml:space="preserve">1. </w:t>
      </w:r>
      <w:r w:rsidR="009415D2">
        <w:t>Did the trainer explain well</w:t>
      </w:r>
      <w:r>
        <w:t>?</w:t>
      </w:r>
    </w:p>
    <w:p w14:paraId="4A9D81DA" w14:textId="3A67BF9D" w:rsidR="008B4AFB" w:rsidRDefault="00443B1C">
      <w:pPr>
        <w:pStyle w:val="Aufzhlungszeichen"/>
      </w:pPr>
      <w:r>
        <w:t xml:space="preserve">☐ </w:t>
      </w:r>
      <w:r w:rsidR="009415D2">
        <w:t>Yes</w:t>
      </w:r>
      <w:r>
        <w:t xml:space="preserve"> ✔</w:t>
      </w:r>
    </w:p>
    <w:p w14:paraId="06B661E8" w14:textId="7CBAC05B" w:rsidR="008B4AFB" w:rsidRDefault="00443B1C">
      <w:pPr>
        <w:pStyle w:val="Aufzhlungszeichen"/>
      </w:pPr>
      <w:r>
        <w:t>☐ N</w:t>
      </w:r>
      <w:r w:rsidR="009415D2">
        <w:t>o</w:t>
      </w:r>
      <w:r>
        <w:t xml:space="preserve"> ✖</w:t>
      </w:r>
    </w:p>
    <w:p w14:paraId="305442EB" w14:textId="54E72398" w:rsidR="008B4AFB" w:rsidRDefault="00443B1C">
      <w:pPr>
        <w:pStyle w:val="Aufzhlungszeichen"/>
      </w:pPr>
      <w:r>
        <w:t xml:space="preserve">☐ </w:t>
      </w:r>
      <w:r w:rsidR="009415D2">
        <w:t xml:space="preserve">A little bit </w:t>
      </w:r>
      <w:r>
        <w:t>🤔</w:t>
      </w:r>
    </w:p>
    <w:p w14:paraId="3DFDFCD4" w14:textId="0710AD37" w:rsidR="008B4AFB" w:rsidRDefault="00443B1C">
      <w:r>
        <w:t xml:space="preserve">2. </w:t>
      </w:r>
      <w:r w:rsidR="009415D2">
        <w:t>Did you understand the trainer well</w:t>
      </w:r>
      <w:r>
        <w:t>?</w:t>
      </w:r>
    </w:p>
    <w:p w14:paraId="331E1944" w14:textId="66F419E9" w:rsidR="008B4AFB" w:rsidRDefault="00443B1C">
      <w:pPr>
        <w:pStyle w:val="Aufzhlungszeichen"/>
      </w:pPr>
      <w:r>
        <w:t xml:space="preserve">☐ </w:t>
      </w:r>
      <w:r w:rsidR="009415D2">
        <w:t>Yes</w:t>
      </w:r>
      <w:r>
        <w:t xml:space="preserve"> ✔</w:t>
      </w:r>
    </w:p>
    <w:p w14:paraId="37904938" w14:textId="37C34FC7" w:rsidR="008B4AFB" w:rsidRDefault="00443B1C">
      <w:pPr>
        <w:pStyle w:val="Aufzhlungszeichen"/>
      </w:pPr>
      <w:r>
        <w:t>☐ N</w:t>
      </w:r>
      <w:r w:rsidR="009415D2">
        <w:t>o</w:t>
      </w:r>
      <w:r>
        <w:t xml:space="preserve"> ✖</w:t>
      </w:r>
    </w:p>
    <w:p w14:paraId="3D0A2135" w14:textId="1DD7F360" w:rsidR="008B4AFB" w:rsidRDefault="00443B1C">
      <w:r>
        <w:t xml:space="preserve">3. </w:t>
      </w:r>
      <w:r w:rsidR="009415D2">
        <w:t>Did the trainer give enough time for your questions</w:t>
      </w:r>
      <w:r>
        <w:t>? ⏳</w:t>
      </w:r>
    </w:p>
    <w:p w14:paraId="08126419" w14:textId="44D3DF24" w:rsidR="008B4AFB" w:rsidRDefault="00443B1C">
      <w:pPr>
        <w:pStyle w:val="Aufzhlungszeichen"/>
      </w:pPr>
      <w:r>
        <w:t xml:space="preserve">☐ </w:t>
      </w:r>
      <w:r w:rsidR="009415D2">
        <w:t>Yes</w:t>
      </w:r>
      <w:r>
        <w:t xml:space="preserve"> ✔</w:t>
      </w:r>
    </w:p>
    <w:p w14:paraId="26F56D3D" w14:textId="016C7809" w:rsidR="008B4AFB" w:rsidRDefault="00443B1C">
      <w:pPr>
        <w:pStyle w:val="Aufzhlungszeichen"/>
      </w:pPr>
      <w:r>
        <w:t>☐ N</w:t>
      </w:r>
      <w:r w:rsidR="009415D2">
        <w:t>o</w:t>
      </w:r>
      <w:r>
        <w:t xml:space="preserve"> ✖</w:t>
      </w:r>
    </w:p>
    <w:p w14:paraId="0887FA71" w14:textId="55E6B158" w:rsidR="008B4AFB" w:rsidRDefault="00443B1C">
      <w:r>
        <w:lastRenderedPageBreak/>
        <w:t>4. Wa</w:t>
      </w:r>
      <w:r w:rsidR="009415D2">
        <w:t>s</w:t>
      </w:r>
      <w:r>
        <w:t xml:space="preserve"> </w:t>
      </w:r>
      <w:r w:rsidR="009415D2">
        <w:t>the</w:t>
      </w:r>
      <w:r>
        <w:t xml:space="preserve"> </w:t>
      </w:r>
      <w:r w:rsidR="009415D2">
        <w:t>t</w:t>
      </w:r>
      <w:r>
        <w:t>rainer fr</w:t>
      </w:r>
      <w:r w:rsidR="009415D2">
        <w:t>iendly</w:t>
      </w:r>
      <w:r>
        <w:t>? 🙂</w:t>
      </w:r>
    </w:p>
    <w:p w14:paraId="6B715A06" w14:textId="2F30C591" w:rsidR="008B4AFB" w:rsidRDefault="00443B1C">
      <w:pPr>
        <w:pStyle w:val="Aufzhlungszeichen"/>
      </w:pPr>
      <w:r>
        <w:t xml:space="preserve">☐ </w:t>
      </w:r>
      <w:r w:rsidR="009415D2">
        <w:t>Yes</w:t>
      </w:r>
      <w:r>
        <w:t xml:space="preserve"> ✔</w:t>
      </w:r>
    </w:p>
    <w:p w14:paraId="5D8048A4" w14:textId="1C7C84D2" w:rsidR="008B4AFB" w:rsidRDefault="00443B1C">
      <w:pPr>
        <w:pStyle w:val="Aufzhlungszeichen"/>
      </w:pPr>
      <w:r>
        <w:t>☐ N</w:t>
      </w:r>
      <w:r w:rsidR="009415D2">
        <w:t>o</w:t>
      </w:r>
      <w:r>
        <w:t xml:space="preserve"> ✖</w:t>
      </w:r>
    </w:p>
    <w:p w14:paraId="5DD9B597" w14:textId="66E17CF0" w:rsidR="008B4AFB" w:rsidRDefault="00443B1C">
      <w:r>
        <w:t xml:space="preserve">5. </w:t>
      </w:r>
      <w:r w:rsidR="009415D2">
        <w:t>Did the trainer show how devices or apps work</w:t>
      </w:r>
      <w:r>
        <w:t>? 🖥📱</w:t>
      </w:r>
    </w:p>
    <w:p w14:paraId="47C7681A" w14:textId="7AE67D16" w:rsidR="008B4AFB" w:rsidRDefault="00443B1C">
      <w:pPr>
        <w:pStyle w:val="Aufzhlungszeichen"/>
      </w:pPr>
      <w:r>
        <w:t xml:space="preserve">☐ </w:t>
      </w:r>
      <w:r w:rsidR="009415D2">
        <w:t>Yes</w:t>
      </w:r>
      <w:r>
        <w:t xml:space="preserve"> ✔</w:t>
      </w:r>
    </w:p>
    <w:p w14:paraId="0CE83C34" w14:textId="2259A128" w:rsidR="008B4AFB" w:rsidRDefault="00443B1C">
      <w:pPr>
        <w:pStyle w:val="Aufzhlungszeichen"/>
      </w:pPr>
      <w:r>
        <w:t>☐ N</w:t>
      </w:r>
      <w:r w:rsidR="009415D2">
        <w:t>o</w:t>
      </w:r>
      <w:r>
        <w:t xml:space="preserve"> ✖</w:t>
      </w:r>
    </w:p>
    <w:p w14:paraId="08190DB8" w14:textId="63011F96" w:rsidR="008B4AFB" w:rsidRDefault="00443B1C">
      <w:r>
        <w:t xml:space="preserve">6. </w:t>
      </w:r>
      <w:r w:rsidR="009415D2">
        <w:t>What did you like</w:t>
      </w:r>
      <w:r>
        <w:t>? ✍</w:t>
      </w:r>
    </w:p>
    <w:p w14:paraId="00A1F9BD" w14:textId="77777777" w:rsidR="008B4AFB" w:rsidRDefault="00443B1C">
      <w:r>
        <w:t>_______________________________________________</w:t>
      </w:r>
    </w:p>
    <w:p w14:paraId="2074CB7D" w14:textId="77777777" w:rsidR="008B4AFB" w:rsidRDefault="00443B1C">
      <w:r>
        <w:t>_______________________________________________</w:t>
      </w:r>
    </w:p>
    <w:p w14:paraId="2EBCCE50" w14:textId="77777777" w:rsidR="008B4AFB" w:rsidRDefault="00443B1C">
      <w:r>
        <w:t>_______________________________________________</w:t>
      </w:r>
    </w:p>
    <w:p w14:paraId="3F3FE0E8" w14:textId="249DF05C" w:rsidR="008B4AFB" w:rsidRDefault="00443B1C">
      <w:r>
        <w:t xml:space="preserve">7. </w:t>
      </w:r>
      <w:r w:rsidR="009415D2">
        <w:t>What can the trainer do better</w:t>
      </w:r>
      <w:r>
        <w:t>? ✍</w:t>
      </w:r>
    </w:p>
    <w:p w14:paraId="48CDA04C" w14:textId="77777777" w:rsidR="008B4AFB" w:rsidRDefault="00443B1C">
      <w:r>
        <w:t>_______________________________________________</w:t>
      </w:r>
    </w:p>
    <w:p w14:paraId="111BBE72" w14:textId="77777777" w:rsidR="008B4AFB" w:rsidRDefault="00443B1C">
      <w:r>
        <w:t>_______________________________________________</w:t>
      </w:r>
    </w:p>
    <w:p w14:paraId="706FA32A" w14:textId="77777777" w:rsidR="008B4AFB" w:rsidRDefault="00443B1C">
      <w:r>
        <w:t>_______________________________________________</w:t>
      </w:r>
    </w:p>
    <w:sectPr w:rsidR="008B4A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7391991">
    <w:abstractNumId w:val="8"/>
  </w:num>
  <w:num w:numId="2" w16cid:durableId="825631507">
    <w:abstractNumId w:val="6"/>
  </w:num>
  <w:num w:numId="3" w16cid:durableId="1760517173">
    <w:abstractNumId w:val="5"/>
  </w:num>
  <w:num w:numId="4" w16cid:durableId="2061443737">
    <w:abstractNumId w:val="4"/>
  </w:num>
  <w:num w:numId="5" w16cid:durableId="1148479898">
    <w:abstractNumId w:val="7"/>
  </w:num>
  <w:num w:numId="6" w16cid:durableId="1996104973">
    <w:abstractNumId w:val="3"/>
  </w:num>
  <w:num w:numId="7" w16cid:durableId="725297523">
    <w:abstractNumId w:val="2"/>
  </w:num>
  <w:num w:numId="8" w16cid:durableId="1475758147">
    <w:abstractNumId w:val="1"/>
  </w:num>
  <w:num w:numId="9" w16cid:durableId="195100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0A17"/>
    <w:rsid w:val="00443B1C"/>
    <w:rsid w:val="005721D2"/>
    <w:rsid w:val="00722CE7"/>
    <w:rsid w:val="008B4AFB"/>
    <w:rsid w:val="009415D2"/>
    <w:rsid w:val="00AA1D8D"/>
    <w:rsid w:val="00B47730"/>
    <w:rsid w:val="00CB0664"/>
    <w:rsid w:val="00FC693F"/>
    <w:rsid w:val="78169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82DD2FD-4110-40A7-B88F-75044D49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AC75F8B7B794F85269DC7226EC003" ma:contentTypeVersion="13" ma:contentTypeDescription="Ein neues Dokument erstellen." ma:contentTypeScope="" ma:versionID="5e2cac7affe53852c0ef9212e0359a74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f0ca0b26852d61ca2837e7e40bf4c3f8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EE681-8FBE-4656-84EE-079F8BF5C845}">
  <ds:schemaRefs>
    <ds:schemaRef ds:uri="http://schemas.microsoft.com/office/2006/metadata/properties"/>
    <ds:schemaRef ds:uri="http://schemas.microsoft.com/office/infopath/2007/PartnerControls"/>
    <ds:schemaRef ds:uri="ab5b9d58-91f2-4d29-8dac-40d1d1ebed7d"/>
    <ds:schemaRef ds:uri="ec166e02-4614-4a57-9412-a898d5bb7af9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C6F02A-5710-43AE-8C85-BEFA26B15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9d58-91f2-4d29-8dac-40d1d1ebed7d"/>
    <ds:schemaRef ds:uri="ec166e02-4614-4a57-9412-a898d5bb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E9527-DF31-4921-B3C1-E0ECBDFD9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1368</Characters>
  <Application>Microsoft Office Word</Application>
  <DocSecurity>0</DocSecurity>
  <Lines>11</Lines>
  <Paragraphs>3</Paragraphs>
  <ScaleCrop>false</ScaleCrop>
  <Manager/>
  <Company/>
  <LinksUpToDate>false</LinksUpToDate>
  <CharactersWithSpaces>1582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Marx, Michaela</cp:lastModifiedBy>
  <cp:revision>3</cp:revision>
  <dcterms:created xsi:type="dcterms:W3CDTF">2026-01-09T10:51:00Z</dcterms:created>
  <dcterms:modified xsi:type="dcterms:W3CDTF">2026-01-09T10:59:00Z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0x0101006F1AC75F8B7B794F85269DC7226EC003</vt:lpwstr>
  </property>
  <property fmtid="{D5CDD505-2E9C-101B-9397-08002B2CF9AE}" pid="3" name="MediaServiceImageTags">
    <vt:lpwstr/>
  </property>
</Properties>
</file>