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7608" w14:textId="3F1B95C8" w:rsidR="007366A7" w:rsidRDefault="00E55896" w:rsidP="00E55896">
      <w:r>
        <w:rPr>
          <w:b/>
          <w:sz w:val="44"/>
        </w:rPr>
        <w:t>Questionnaire</w:t>
      </w:r>
      <w:r w:rsidR="0061111D">
        <w:rPr>
          <w:b/>
          <w:sz w:val="44"/>
        </w:rPr>
        <w:t>–</w:t>
      </w:r>
      <w:r>
        <w:rPr>
          <w:b/>
          <w:sz w:val="44"/>
        </w:rPr>
        <w:t xml:space="preserve">Training </w:t>
      </w:r>
      <w:r w:rsidR="0061111D">
        <w:rPr>
          <w:b/>
          <w:sz w:val="44"/>
        </w:rPr>
        <w:t>&amp; Trainer</w:t>
      </w:r>
      <w:r w:rsidR="00D26A8E">
        <w:rPr>
          <w:b/>
          <w:sz w:val="44"/>
        </w:rPr>
        <w:t xml:space="preserve"> Review</w:t>
      </w:r>
    </w:p>
    <w:p w14:paraId="415D16C1" w14:textId="71BBDBD5" w:rsidR="007366A7" w:rsidRDefault="0061111D">
      <w:pPr>
        <w:pStyle w:val="berschrift1"/>
      </w:pPr>
      <w:r>
        <w:br/>
      </w:r>
      <w:r w:rsidR="00E55896">
        <w:t xml:space="preserve">Part </w:t>
      </w:r>
      <w:r>
        <w:t>1 –</w:t>
      </w:r>
      <w:r w:rsidR="00E55896">
        <w:t>Did You understand everything</w:t>
      </w:r>
      <w:r>
        <w:t>?</w:t>
      </w:r>
    </w:p>
    <w:p w14:paraId="75596076" w14:textId="77777777" w:rsidR="00566B62" w:rsidRPr="00566B62" w:rsidRDefault="00566B62" w:rsidP="00566B62"/>
    <w:p w14:paraId="2B3EB604" w14:textId="4F1EB890" w:rsidR="007366A7" w:rsidRDefault="0061111D">
      <w:r>
        <w:t xml:space="preserve">1. </w:t>
      </w:r>
      <w:r w:rsidR="00E55896">
        <w:t>Do you now know what physical health means</w:t>
      </w:r>
      <w:r>
        <w:t>? 🤔</w:t>
      </w:r>
    </w:p>
    <w:p w14:paraId="1FD9915F" w14:textId="74080699" w:rsidR="007366A7" w:rsidRDefault="0061111D">
      <w:pPr>
        <w:pStyle w:val="Aufzhlungszeichen"/>
      </w:pPr>
      <w:r>
        <w:t xml:space="preserve">☐ </w:t>
      </w:r>
      <w:r w:rsidR="00E55896">
        <w:t>Yes</w:t>
      </w:r>
      <w:r>
        <w:t xml:space="preserve"> ✔</w:t>
      </w:r>
    </w:p>
    <w:p w14:paraId="78AA9BC9" w14:textId="343E38EC" w:rsidR="007366A7" w:rsidRDefault="0061111D">
      <w:pPr>
        <w:pStyle w:val="Aufzhlungszeichen"/>
      </w:pPr>
      <w:r>
        <w:t>☐ N</w:t>
      </w:r>
      <w:r w:rsidR="00E55896">
        <w:t>o</w:t>
      </w:r>
      <w:r>
        <w:t xml:space="preserve"> ✖</w:t>
      </w:r>
    </w:p>
    <w:p w14:paraId="442769A7" w14:textId="36F870AE" w:rsidR="007366A7" w:rsidRDefault="0061111D">
      <w:pPr>
        <w:pStyle w:val="Aufzhlungszeichen"/>
      </w:pPr>
      <w:r>
        <w:t xml:space="preserve">☐ </w:t>
      </w:r>
      <w:r w:rsidR="00E55896">
        <w:t>A little bit</w:t>
      </w:r>
      <w:r>
        <w:t>🤔</w:t>
      </w:r>
    </w:p>
    <w:p w14:paraId="370CFA6B" w14:textId="59E50FB3" w:rsidR="007366A7" w:rsidRDefault="0061111D">
      <w:r>
        <w:t xml:space="preserve">2. </w:t>
      </w:r>
      <w:r w:rsidR="00E55896">
        <w:t>Can you give examples of devices that measure health data</w:t>
      </w:r>
      <w:r>
        <w:t>? 🖥️</w:t>
      </w:r>
    </w:p>
    <w:p w14:paraId="07EFB10B" w14:textId="33E6FA31" w:rsidR="007366A7" w:rsidRDefault="0061111D">
      <w:pPr>
        <w:pStyle w:val="Aufzhlungszeichen"/>
      </w:pPr>
      <w:r>
        <w:t xml:space="preserve">☐ </w:t>
      </w:r>
      <w:r w:rsidR="00E55896">
        <w:t>Yes</w:t>
      </w:r>
      <w:r>
        <w:t xml:space="preserve"> ✔</w:t>
      </w:r>
    </w:p>
    <w:p w14:paraId="1167A221" w14:textId="4229454A" w:rsidR="007366A7" w:rsidRDefault="0061111D">
      <w:pPr>
        <w:pStyle w:val="Aufzhlungszeichen"/>
      </w:pPr>
      <w:r>
        <w:t>☐ N</w:t>
      </w:r>
      <w:r w:rsidR="00E55896">
        <w:t>o</w:t>
      </w:r>
      <w:r>
        <w:t xml:space="preserve"> ✖</w:t>
      </w:r>
    </w:p>
    <w:p w14:paraId="5C7AEFC9" w14:textId="44A0FF04" w:rsidR="00E55896" w:rsidRDefault="00E55896" w:rsidP="00E55896">
      <w:pPr>
        <w:pStyle w:val="Aufzhlungszeichen"/>
      </w:pPr>
      <w:r>
        <w:t xml:space="preserve">☐ A </w:t>
      </w:r>
      <w:r>
        <w:t xml:space="preserve">few </w:t>
      </w:r>
      <w:r>
        <w:t>🤔</w:t>
      </w:r>
    </w:p>
    <w:p w14:paraId="62E1C9C3" w14:textId="77777777" w:rsidR="00E55896" w:rsidRDefault="00E55896" w:rsidP="00E55896">
      <w:pPr>
        <w:pStyle w:val="Aufzhlungszeichen"/>
        <w:numPr>
          <w:ilvl w:val="0"/>
          <w:numId w:val="0"/>
        </w:numPr>
        <w:ind w:left="360"/>
      </w:pPr>
    </w:p>
    <w:p w14:paraId="4FC38921" w14:textId="06549328" w:rsidR="007366A7" w:rsidRDefault="0061111D">
      <w:r>
        <w:t xml:space="preserve">3. </w:t>
      </w:r>
      <w:r w:rsidR="00E55896">
        <w:t>Do you know what an app is</w:t>
      </w:r>
      <w:r>
        <w:t>? 📱</w:t>
      </w:r>
    </w:p>
    <w:p w14:paraId="1B709939" w14:textId="0E75F551" w:rsidR="007366A7" w:rsidRDefault="0061111D">
      <w:pPr>
        <w:pStyle w:val="Aufzhlungszeichen"/>
      </w:pPr>
      <w:r>
        <w:t xml:space="preserve">☐ </w:t>
      </w:r>
      <w:r w:rsidR="00E55896">
        <w:t>Yes</w:t>
      </w:r>
      <w:r>
        <w:t xml:space="preserve"> ✔</w:t>
      </w:r>
    </w:p>
    <w:p w14:paraId="49B2D834" w14:textId="7D4CC853" w:rsidR="007366A7" w:rsidRDefault="0061111D">
      <w:pPr>
        <w:pStyle w:val="Aufzhlungszeichen"/>
      </w:pPr>
      <w:r>
        <w:t>☐ N</w:t>
      </w:r>
      <w:r w:rsidR="00E55896">
        <w:t>o</w:t>
      </w:r>
      <w:r>
        <w:t xml:space="preserve"> ✖</w:t>
      </w:r>
    </w:p>
    <w:p w14:paraId="6D1D1B14" w14:textId="57B85B87" w:rsidR="007366A7" w:rsidRDefault="0061111D">
      <w:r>
        <w:t xml:space="preserve">4. </w:t>
      </w:r>
      <w:r w:rsidR="00E55896">
        <w:t>Can you download an app</w:t>
      </w:r>
      <w:r>
        <w:t>? ⬇️</w:t>
      </w:r>
    </w:p>
    <w:p w14:paraId="10A4C674" w14:textId="5FB40F4C" w:rsidR="007366A7" w:rsidRDefault="0061111D">
      <w:pPr>
        <w:pStyle w:val="Aufzhlungszeichen"/>
      </w:pPr>
      <w:r>
        <w:t xml:space="preserve">☐ </w:t>
      </w:r>
      <w:r w:rsidR="00E55896">
        <w:t>Yes</w:t>
      </w:r>
      <w:r>
        <w:t xml:space="preserve"> ✔</w:t>
      </w:r>
    </w:p>
    <w:p w14:paraId="1C5E111B" w14:textId="47378C69" w:rsidR="007366A7" w:rsidRDefault="0061111D">
      <w:pPr>
        <w:pStyle w:val="Aufzhlungszeichen"/>
      </w:pPr>
      <w:r>
        <w:t>☐ N</w:t>
      </w:r>
      <w:r w:rsidR="00E55896">
        <w:t>o</w:t>
      </w:r>
      <w:r>
        <w:t xml:space="preserve"> ✖</w:t>
      </w:r>
    </w:p>
    <w:p w14:paraId="5FC2FECA" w14:textId="46CBB464" w:rsidR="007366A7" w:rsidRDefault="0061111D">
      <w:pPr>
        <w:pStyle w:val="Aufzhlungszeichen"/>
      </w:pPr>
      <w:r>
        <w:t xml:space="preserve">☐ </w:t>
      </w:r>
      <w:r w:rsidR="00E55896">
        <w:t xml:space="preserve">With the help of my supporter </w:t>
      </w:r>
      <w:r>
        <w:t>🤝</w:t>
      </w:r>
    </w:p>
    <w:p w14:paraId="56B57E3F" w14:textId="3F7D954A" w:rsidR="007366A7" w:rsidRDefault="0061111D">
      <w:r>
        <w:t xml:space="preserve">5. </w:t>
      </w:r>
      <w:r w:rsidR="00E55896">
        <w:t>What data can you measure with devices or apps?</w:t>
      </w:r>
      <w:r>
        <w:t>?</w:t>
      </w:r>
    </w:p>
    <w:p w14:paraId="0BB92230" w14:textId="1C94275A" w:rsidR="007366A7" w:rsidRDefault="0061111D">
      <w:pPr>
        <w:pStyle w:val="Aufzhlungszeichen"/>
      </w:pPr>
      <w:r>
        <w:t>☐ 👣 S</w:t>
      </w:r>
      <w:r w:rsidR="00E55896">
        <w:t>teps</w:t>
      </w:r>
    </w:p>
    <w:p w14:paraId="5861431C" w14:textId="38F61B1D" w:rsidR="007366A7" w:rsidRDefault="0061111D">
      <w:pPr>
        <w:pStyle w:val="Aufzhlungszeichen"/>
      </w:pPr>
      <w:r>
        <w:t>☐ ❤️ He</w:t>
      </w:r>
      <w:r w:rsidR="00E55896">
        <w:t>artrate</w:t>
      </w:r>
    </w:p>
    <w:p w14:paraId="26586170" w14:textId="6551CD4E" w:rsidR="007366A7" w:rsidRDefault="0061111D">
      <w:pPr>
        <w:pStyle w:val="Aufzhlungszeichen"/>
      </w:pPr>
      <w:r>
        <w:t xml:space="preserve">☐ ⚖ </w:t>
      </w:r>
      <w:r w:rsidR="00E55896">
        <w:t>Weight</w:t>
      </w:r>
    </w:p>
    <w:p w14:paraId="279EDE7B" w14:textId="695A396F" w:rsidR="007366A7" w:rsidRDefault="0061111D">
      <w:pPr>
        <w:pStyle w:val="Aufzhlungszeichen"/>
      </w:pPr>
      <w:r>
        <w:lastRenderedPageBreak/>
        <w:t>☐ 🛏 S</w:t>
      </w:r>
      <w:r w:rsidR="00E55896">
        <w:t>leep</w:t>
      </w:r>
    </w:p>
    <w:p w14:paraId="14C9D187" w14:textId="1E547B6B" w:rsidR="007366A7" w:rsidRDefault="0061111D">
      <w:pPr>
        <w:pStyle w:val="Aufzhlungszeichen"/>
      </w:pPr>
      <w:r>
        <w:t xml:space="preserve">☐ 💧 </w:t>
      </w:r>
      <w:r w:rsidR="00E55896">
        <w:t>Blood sugar</w:t>
      </w:r>
    </w:p>
    <w:p w14:paraId="1D77EE67" w14:textId="3FEFCD8D" w:rsidR="007366A7" w:rsidRDefault="0061111D">
      <w:r>
        <w:t xml:space="preserve">6. </w:t>
      </w:r>
      <w:r w:rsidR="00E55896">
        <w:t>Do you feel safe using devices or apps</w:t>
      </w:r>
      <w:r>
        <w:t>?</w:t>
      </w:r>
    </w:p>
    <w:p w14:paraId="1D01AE67" w14:textId="4150ABD7" w:rsidR="007366A7" w:rsidRDefault="0061111D">
      <w:pPr>
        <w:pStyle w:val="Aufzhlungszeichen"/>
      </w:pPr>
      <w:r>
        <w:t xml:space="preserve">☐ </w:t>
      </w:r>
      <w:r w:rsidR="00E55896">
        <w:t>Yes</w:t>
      </w:r>
      <w:r>
        <w:t xml:space="preserve"> ✔</w:t>
      </w:r>
    </w:p>
    <w:p w14:paraId="648C55BF" w14:textId="2F3A6CEB" w:rsidR="007366A7" w:rsidRDefault="0061111D">
      <w:pPr>
        <w:pStyle w:val="Aufzhlungszeichen"/>
      </w:pPr>
      <w:r>
        <w:t>☐ N</w:t>
      </w:r>
      <w:r w:rsidR="00E55896">
        <w:t>o</w:t>
      </w:r>
      <w:r>
        <w:t xml:space="preserve"> ✖</w:t>
      </w:r>
    </w:p>
    <w:p w14:paraId="76C2604B" w14:textId="65A4BD72" w:rsidR="007366A7" w:rsidRDefault="0061111D">
      <w:pPr>
        <w:pStyle w:val="Aufzhlungszeichen"/>
      </w:pPr>
      <w:r>
        <w:t xml:space="preserve">☐ </w:t>
      </w:r>
      <w:r w:rsidR="00D26A8E">
        <w:t>Unsure</w:t>
      </w:r>
      <w:r>
        <w:t xml:space="preserve"> 🤔</w:t>
      </w:r>
    </w:p>
    <w:p w14:paraId="19F50A45" w14:textId="5AD03F6A" w:rsidR="007366A7" w:rsidRDefault="0061111D">
      <w:r>
        <w:t xml:space="preserve">7. </w:t>
      </w:r>
      <w:r w:rsidR="00D26A8E">
        <w:t>What was easy for you</w:t>
      </w:r>
      <w:r>
        <w:t>? ✍</w:t>
      </w:r>
    </w:p>
    <w:p w14:paraId="6897B7A1" w14:textId="77777777" w:rsidR="007366A7" w:rsidRDefault="0061111D">
      <w:r>
        <w:t>_______________________________________________</w:t>
      </w:r>
    </w:p>
    <w:p w14:paraId="1F6C8F08" w14:textId="77777777" w:rsidR="007366A7" w:rsidRDefault="0061111D">
      <w:r>
        <w:t>_______________________________________________</w:t>
      </w:r>
    </w:p>
    <w:p w14:paraId="22B7DCD5" w14:textId="77777777" w:rsidR="007366A7" w:rsidRDefault="0061111D">
      <w:r>
        <w:t>_______________________________________________</w:t>
      </w:r>
    </w:p>
    <w:p w14:paraId="029F9054" w14:textId="664B4FF8" w:rsidR="007366A7" w:rsidRDefault="0061111D">
      <w:r>
        <w:t xml:space="preserve">8. </w:t>
      </w:r>
      <w:r w:rsidR="00D26A8E">
        <w:t>What was hard for you</w:t>
      </w:r>
      <w:r>
        <w:t>? ✍</w:t>
      </w:r>
    </w:p>
    <w:p w14:paraId="3E709BCA" w14:textId="77777777" w:rsidR="007366A7" w:rsidRDefault="0061111D">
      <w:r>
        <w:t>_______________________________________________</w:t>
      </w:r>
    </w:p>
    <w:p w14:paraId="011573D9" w14:textId="77777777" w:rsidR="007366A7" w:rsidRDefault="0061111D">
      <w:r>
        <w:t>_______________________________________________</w:t>
      </w:r>
    </w:p>
    <w:p w14:paraId="2F09FFAF" w14:textId="77777777" w:rsidR="007366A7" w:rsidRDefault="0061111D">
      <w:r>
        <w:t>_______________________________________________</w:t>
      </w:r>
    </w:p>
    <w:p w14:paraId="26E3F100" w14:textId="77777777" w:rsidR="00566B62" w:rsidRDefault="00566B62">
      <w:pPr>
        <w:pStyle w:val="berschrift1"/>
      </w:pPr>
    </w:p>
    <w:p w14:paraId="6AE54603" w14:textId="77777777" w:rsidR="00566B62" w:rsidRDefault="00566B62">
      <w:pPr>
        <w:pStyle w:val="berschrift1"/>
      </w:pPr>
    </w:p>
    <w:p w14:paraId="58E1A176" w14:textId="77777777" w:rsidR="00566B62" w:rsidRDefault="00566B62" w:rsidP="00566B62"/>
    <w:p w14:paraId="180F82C6" w14:textId="7E184457" w:rsidR="007366A7" w:rsidRDefault="007366A7">
      <w:pPr>
        <w:pStyle w:val="berschrift1"/>
      </w:pPr>
    </w:p>
    <w:p w14:paraId="7FA547A9" w14:textId="77777777" w:rsidR="00D26A8E" w:rsidRDefault="00D26A8E" w:rsidP="00D26A8E"/>
    <w:p w14:paraId="5F104B39" w14:textId="77777777" w:rsidR="00D26A8E" w:rsidRPr="00D26A8E" w:rsidRDefault="00D26A8E" w:rsidP="00D26A8E"/>
    <w:p w14:paraId="2DA2AABA" w14:textId="5DE7877C" w:rsidR="007366A7" w:rsidRDefault="00D26A8E">
      <w:pPr>
        <w:pStyle w:val="berschrift1"/>
      </w:pPr>
      <w:r>
        <w:lastRenderedPageBreak/>
        <w:br/>
      </w:r>
      <w:r w:rsidR="0061111D">
        <w:br/>
      </w:r>
      <w:r>
        <w:t>Part</w:t>
      </w:r>
      <w:r w:rsidR="60B456B5">
        <w:t xml:space="preserve"> 2 – </w:t>
      </w:r>
      <w:r>
        <w:t>Trainer Review</w:t>
      </w:r>
    </w:p>
    <w:p w14:paraId="547C71DB" w14:textId="5ADB282B" w:rsidR="007366A7" w:rsidRDefault="0061111D">
      <w:r>
        <w:t xml:space="preserve">1. </w:t>
      </w:r>
      <w:r w:rsidR="00D26A8E">
        <w:t>The trainer explained well</w:t>
      </w:r>
      <w:r>
        <w:t>?</w:t>
      </w:r>
    </w:p>
    <w:p w14:paraId="4528BD4E" w14:textId="6D5AB8EB" w:rsidR="007366A7" w:rsidRDefault="0061111D">
      <w:pPr>
        <w:pStyle w:val="Aufzhlungszeichen"/>
      </w:pPr>
      <w:r>
        <w:t xml:space="preserve">☐ </w:t>
      </w:r>
      <w:r w:rsidR="00D26A8E">
        <w:t>Yes</w:t>
      </w:r>
      <w:r>
        <w:t xml:space="preserve"> ✔</w:t>
      </w:r>
    </w:p>
    <w:p w14:paraId="46F33A4B" w14:textId="1B42E756" w:rsidR="007366A7" w:rsidRDefault="0061111D">
      <w:pPr>
        <w:pStyle w:val="Aufzhlungszeichen"/>
      </w:pPr>
      <w:r>
        <w:t>☐ N</w:t>
      </w:r>
      <w:r w:rsidR="00D26A8E">
        <w:t>o</w:t>
      </w:r>
      <w:r>
        <w:t xml:space="preserve"> ✖</w:t>
      </w:r>
    </w:p>
    <w:p w14:paraId="7C102ABB" w14:textId="26B8E6E0" w:rsidR="007366A7" w:rsidRDefault="0061111D">
      <w:pPr>
        <w:pStyle w:val="Aufzhlungszeichen"/>
      </w:pPr>
      <w:r>
        <w:t xml:space="preserve">☐ </w:t>
      </w:r>
      <w:r w:rsidR="00D26A8E">
        <w:t xml:space="preserve">A little bit </w:t>
      </w:r>
      <w:r>
        <w:t>🤔</w:t>
      </w:r>
    </w:p>
    <w:p w14:paraId="13443FD2" w14:textId="238B83E3" w:rsidR="007366A7" w:rsidRDefault="0061111D">
      <w:r>
        <w:t xml:space="preserve">2. </w:t>
      </w:r>
      <w:r w:rsidR="00D26A8E">
        <w:t>Did you understand the trainer well</w:t>
      </w:r>
      <w:r>
        <w:t>?</w:t>
      </w:r>
    </w:p>
    <w:p w14:paraId="3C5126BE" w14:textId="225D2B9A" w:rsidR="007366A7" w:rsidRDefault="0061111D">
      <w:pPr>
        <w:pStyle w:val="Aufzhlungszeichen"/>
      </w:pPr>
      <w:r>
        <w:t xml:space="preserve">☐ </w:t>
      </w:r>
      <w:r w:rsidR="00D26A8E">
        <w:t>Yes</w:t>
      </w:r>
      <w:r>
        <w:t xml:space="preserve"> ✔</w:t>
      </w:r>
    </w:p>
    <w:p w14:paraId="10481D7E" w14:textId="7454CF19" w:rsidR="007366A7" w:rsidRDefault="0061111D">
      <w:pPr>
        <w:pStyle w:val="Aufzhlungszeichen"/>
      </w:pPr>
      <w:r>
        <w:t>☐ N</w:t>
      </w:r>
      <w:r w:rsidR="00D26A8E">
        <w:t>o</w:t>
      </w:r>
      <w:r>
        <w:t xml:space="preserve"> ✖</w:t>
      </w:r>
    </w:p>
    <w:p w14:paraId="39A035C7" w14:textId="2FC63A77" w:rsidR="007366A7" w:rsidRDefault="0061111D">
      <w:r>
        <w:t xml:space="preserve">3. </w:t>
      </w:r>
      <w:r w:rsidR="00D26A8E">
        <w:t>Did the trainer give enough time for your questions</w:t>
      </w:r>
      <w:r>
        <w:t>? ⏳</w:t>
      </w:r>
    </w:p>
    <w:p w14:paraId="523BE650" w14:textId="5289C6F1" w:rsidR="007366A7" w:rsidRDefault="0061111D">
      <w:pPr>
        <w:pStyle w:val="Aufzhlungszeichen"/>
      </w:pPr>
      <w:r>
        <w:t xml:space="preserve">☐ </w:t>
      </w:r>
      <w:r w:rsidR="00D26A8E">
        <w:t>Yes</w:t>
      </w:r>
      <w:r>
        <w:t xml:space="preserve"> ✔</w:t>
      </w:r>
    </w:p>
    <w:p w14:paraId="5EFF6ECA" w14:textId="28695D15" w:rsidR="007366A7" w:rsidRDefault="0061111D">
      <w:pPr>
        <w:pStyle w:val="Aufzhlungszeichen"/>
      </w:pPr>
      <w:r>
        <w:t>☐ N</w:t>
      </w:r>
      <w:r w:rsidR="00D26A8E">
        <w:t>o</w:t>
      </w:r>
      <w:r>
        <w:t xml:space="preserve"> ✖</w:t>
      </w:r>
    </w:p>
    <w:p w14:paraId="084A3286" w14:textId="1A99C701" w:rsidR="007366A7" w:rsidRDefault="0061111D">
      <w:r>
        <w:t xml:space="preserve">4. </w:t>
      </w:r>
      <w:r w:rsidR="00D26A8E">
        <w:t xml:space="preserve">Was the Trainer friendly? </w:t>
      </w:r>
      <w:r>
        <w:t>🙂</w:t>
      </w:r>
    </w:p>
    <w:p w14:paraId="2180EAD1" w14:textId="5CD7D402" w:rsidR="007366A7" w:rsidRDefault="0061111D">
      <w:pPr>
        <w:pStyle w:val="Aufzhlungszeichen"/>
      </w:pPr>
      <w:r>
        <w:t xml:space="preserve">☐ </w:t>
      </w:r>
      <w:r w:rsidR="00D26A8E">
        <w:t>Yes</w:t>
      </w:r>
      <w:r>
        <w:t xml:space="preserve"> ✔</w:t>
      </w:r>
    </w:p>
    <w:p w14:paraId="69BD06E0" w14:textId="5E143810" w:rsidR="007366A7" w:rsidRDefault="0061111D">
      <w:pPr>
        <w:pStyle w:val="Aufzhlungszeichen"/>
      </w:pPr>
      <w:r>
        <w:t>☐ N</w:t>
      </w:r>
      <w:r w:rsidR="00D26A8E">
        <w:t>o</w:t>
      </w:r>
      <w:r>
        <w:t xml:space="preserve"> ✖</w:t>
      </w:r>
    </w:p>
    <w:p w14:paraId="13BDAD00" w14:textId="5CE38160" w:rsidR="007366A7" w:rsidRDefault="0061111D">
      <w:r>
        <w:t xml:space="preserve">5. </w:t>
      </w:r>
      <w:r w:rsidR="00D26A8E">
        <w:t>Did the trainer show how devices or apps work</w:t>
      </w:r>
      <w:r>
        <w:t>? 🖥️📱</w:t>
      </w:r>
    </w:p>
    <w:p w14:paraId="6EA28282" w14:textId="53722331" w:rsidR="007366A7" w:rsidRDefault="0061111D">
      <w:pPr>
        <w:pStyle w:val="Aufzhlungszeichen"/>
      </w:pPr>
      <w:r>
        <w:t xml:space="preserve">☐ </w:t>
      </w:r>
      <w:r w:rsidR="00D26A8E">
        <w:t>Yes</w:t>
      </w:r>
      <w:r>
        <w:t xml:space="preserve"> ✔</w:t>
      </w:r>
    </w:p>
    <w:p w14:paraId="6B75A731" w14:textId="6D6062C4" w:rsidR="007366A7" w:rsidRDefault="0061111D">
      <w:pPr>
        <w:pStyle w:val="Aufzhlungszeichen"/>
      </w:pPr>
      <w:r>
        <w:t>☐ N</w:t>
      </w:r>
      <w:r w:rsidR="00D26A8E">
        <w:t>o</w:t>
      </w:r>
      <w:r>
        <w:t xml:space="preserve"> ✖</w:t>
      </w:r>
    </w:p>
    <w:p w14:paraId="1B9BE748" w14:textId="381258B7" w:rsidR="007366A7" w:rsidRDefault="0061111D">
      <w:r>
        <w:t xml:space="preserve">6. </w:t>
      </w:r>
      <w:r w:rsidR="00D26A8E">
        <w:t>What did you like</w:t>
      </w:r>
      <w:r>
        <w:t>? ✍</w:t>
      </w:r>
    </w:p>
    <w:p w14:paraId="47047EF6" w14:textId="77777777" w:rsidR="007366A7" w:rsidRDefault="0061111D">
      <w:r>
        <w:t>_______________________________________________</w:t>
      </w:r>
    </w:p>
    <w:p w14:paraId="128779FD" w14:textId="77777777" w:rsidR="007366A7" w:rsidRDefault="0061111D">
      <w:r>
        <w:t>_______________________________________________</w:t>
      </w:r>
    </w:p>
    <w:p w14:paraId="725F917C" w14:textId="77777777" w:rsidR="007366A7" w:rsidRDefault="0061111D">
      <w:r>
        <w:t>_______________________________________________</w:t>
      </w:r>
    </w:p>
    <w:p w14:paraId="575D3330" w14:textId="16F2FA48" w:rsidR="007366A7" w:rsidRDefault="0061111D">
      <w:r>
        <w:t xml:space="preserve">7. </w:t>
      </w:r>
      <w:r w:rsidR="00D26A8E">
        <w:t>What can the trainer do better</w:t>
      </w:r>
      <w:r>
        <w:t>? ✍</w:t>
      </w:r>
    </w:p>
    <w:p w14:paraId="2D819D11" w14:textId="77777777" w:rsidR="007366A7" w:rsidRDefault="0061111D">
      <w:r>
        <w:lastRenderedPageBreak/>
        <w:t>_______________________________________________</w:t>
      </w:r>
    </w:p>
    <w:p w14:paraId="60736CD7" w14:textId="77777777" w:rsidR="007366A7" w:rsidRDefault="0061111D">
      <w:r>
        <w:t>_______________________________________________</w:t>
      </w:r>
    </w:p>
    <w:p w14:paraId="472361E0" w14:textId="77777777" w:rsidR="007366A7" w:rsidRDefault="0061111D">
      <w:r>
        <w:t>_______________________________________________</w:t>
      </w:r>
    </w:p>
    <w:sectPr w:rsidR="007366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2047219">
    <w:abstractNumId w:val="8"/>
  </w:num>
  <w:num w:numId="2" w16cid:durableId="2086949798">
    <w:abstractNumId w:val="6"/>
  </w:num>
  <w:num w:numId="3" w16cid:durableId="437795977">
    <w:abstractNumId w:val="5"/>
  </w:num>
  <w:num w:numId="4" w16cid:durableId="2104840785">
    <w:abstractNumId w:val="4"/>
  </w:num>
  <w:num w:numId="5" w16cid:durableId="344213363">
    <w:abstractNumId w:val="7"/>
  </w:num>
  <w:num w:numId="6" w16cid:durableId="1716275683">
    <w:abstractNumId w:val="3"/>
  </w:num>
  <w:num w:numId="7" w16cid:durableId="1540511303">
    <w:abstractNumId w:val="2"/>
  </w:num>
  <w:num w:numId="8" w16cid:durableId="327364456">
    <w:abstractNumId w:val="1"/>
  </w:num>
  <w:num w:numId="9" w16cid:durableId="111327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5D5D"/>
    <w:rsid w:val="00461808"/>
    <w:rsid w:val="005650DF"/>
    <w:rsid w:val="00566B62"/>
    <w:rsid w:val="0061111D"/>
    <w:rsid w:val="007366A7"/>
    <w:rsid w:val="007B1B18"/>
    <w:rsid w:val="00AA1D8D"/>
    <w:rsid w:val="00B47730"/>
    <w:rsid w:val="00CB0664"/>
    <w:rsid w:val="00D26A8E"/>
    <w:rsid w:val="00E55896"/>
    <w:rsid w:val="00FC693F"/>
    <w:rsid w:val="27EE04C7"/>
    <w:rsid w:val="60B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42743"/>
  <w14:defaultImageDpi w14:val="300"/>
  <w15:docId w15:val="{391045A9-DCE0-4AAF-99C4-078C9B79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AC75F8B7B794F85269DC7226EC003" ma:contentTypeVersion="13" ma:contentTypeDescription="Ein neues Dokument erstellen." ma:contentTypeScope="" ma:versionID="5e2cac7affe53852c0ef9212e0359a74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f0ca0b26852d61ca2837e7e40bf4c3f8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EFFAC-65F6-4641-B629-CDE69944C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9d58-91f2-4d29-8dac-40d1d1ebed7d"/>
    <ds:schemaRef ds:uri="ec166e02-4614-4a57-9412-a898d5bb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4D91-DC91-48AE-88C0-6FE317B77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DE066-9036-489C-903F-8A8998AE00F6}">
  <ds:schemaRefs>
    <ds:schemaRef ds:uri="http://schemas.microsoft.com/office/2006/metadata/properties"/>
    <ds:schemaRef ds:uri="http://schemas.microsoft.com/office/infopath/2007/PartnerControls"/>
    <ds:schemaRef ds:uri="ab5b9d58-91f2-4d29-8dac-40d1d1ebed7d"/>
    <ds:schemaRef ds:uri="ec166e02-4614-4a57-9412-a898d5bb7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Marx, Michaela</cp:lastModifiedBy>
  <cp:revision>3</cp:revision>
  <dcterms:created xsi:type="dcterms:W3CDTF">2026-01-09T10:40:00Z</dcterms:created>
  <dcterms:modified xsi:type="dcterms:W3CDTF">2026-01-09T10:50:00Z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